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EMPIRE  FROM 1750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EMPIRE  FROM 1750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本书出售、求购地址：https://www.jiaokey.com/book/detail/40407788.html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关键词搜索：https://www.jiaokey.com/tag/INDUSTRY AND EMPIRE  FROM 1750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