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关键词搜索：https://www.jiaokey.com/tag/AMERICAN GOVERNMENT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