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ELECTION OF 1996  THE AMERICAN DEMOCRACY AND WE THE PEOPLE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ELECTION OF 1996  THE AMERICAN DEMOCRACY AND WE THE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本书出售、求购地址：https://www.jiaokey.com/book/detail/40407749.html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关键词搜索：https://www.jiaokey.com/tag/THE ELECTION OF 1996  THE AMERICAN DEMOCRACY AND WE THE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