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MACROPAEDIA KNOELEDGE IN DEPTH  VOLUME 11 SOLOVYOV TRUCK 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MACROPAEDIA KNOELEDGE IN DEPTH  VOLUME 11 SOLOVYOV TRUCK 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本书出售、求购地址：https://www.jiaokey.com/book/detail/40407742.html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 MACROPAEDIA KNOELEDGE IN DEPTH  VOLUME 11 SOLOVYOV TRUCK 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