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MACROPAEDIA KNOELEDGE IN DEPTH  VOLUME 12 TRUDEAU ZYWIEC 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MACROPAEDIA KNOELEDGE IN DEPTH  VOLUME 12 TRUDEAU ZYWIEC 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本书出售、求购地址：https://www.jiaokey.com/book/detail/40407741.html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 MACROPAEDIA KNOELEDGE IN DEPTH  VOLUME 12 TRUDEAU ZYWIEC 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