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MACROPAEDIA KNOELEDGE IN DEPTH  VOLUME 14 ARCTIC BIOSPHERE 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MACROPAEDIA KNOELEDGE IN DEPTH  VOLUME 14 ARCTIC BIOSPHERE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本书出售、求购地址：https://www.jiaokey.com/book/detail/40407739.html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 MACROPAEDIA KNOELEDGE IN DEPTH  VOLUME 14 ARCTIC BIOSPHERE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