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MACROPAEDIA KNOELEDGE IN DEPTH  VOLUME 15 BIRDS CHEMICAL 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MACROPAEDIA KNOELEDGE IN DEPTH  VOLUME 15 BIRDS CHEMICAL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本书出售、求购地址：https://www.jiaokey.com/book/detail/40407738.html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 MACROPAEDIA KNOELEDGE IN DEPTH  VOLUME 15 BIRDS CHEMICAL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