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WOMEN WANT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WOMEN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本书出售、求购地址：https://www.jiaokey.com/book/detail/40407680.html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关键词搜索：https://www.jiaokey.com/tag/WHAT WOMEN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