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WHO WORK WITH ANIMALS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WHO WORK WITH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本书出售、求购地址：https://www.jiaokey.com/book/detail/40407675.html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关键词搜索：https://www.jiaokey.com/tag/WOMEN WHO WORK WITH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