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WORLD’S WACKIEST SPANISH JOKE BOOK  500 PUNS GUARANTEED TO DRIVE YOU ACROSS THE RIO GROAN-DE！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WORLD’S WACKIEST SPANISH JOKE BOOK  500 PUNS GUARANTEED TO DRIVE YOU ACROSS THE RIO GROAN-DE！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本书出售、求购地址：https://www.jiaokey.com/book/detail/40407639.html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关键词搜索：https://www.jiaokey.com/tag/THE WORLD’S WACKIEST SPANISH JOKE BOOK  500 PUNS GUARANTEED TO DRIVE YOU ACROSS THE RIO GROAN-DE！.html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