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RUSSIAN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RUSSIAN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本书出售、求购地址：https://www.jiaokey.com/book/detail/40407638.html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关键词搜索：https://www.jiaokey.com/tag/ESSENTIALS OF RUSSIAN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