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WORKSHOPS  ENGLISH  LEVEL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WORKSHOPS  ENGLISH  LEVEL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本书出售、求购地址：https://www.jiaokey.com/book/detail/40407631.html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关键词搜索：https://www.jiaokey.com/tag/WRITING WORKSHOPS  ENGLISH  LEVEL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