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COUNSELING THAT WORKS  A SOLUTION-FOCUSED APPROACH FOR SCHOOL COUNSELORS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COUNSELING THAT WORKS  A SOLUTION-FOCUSED APPROACH FOR SCHOOL COUNSELORS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本书出售、求购地址：https://www.jiaokey.com/book/detail/40407617.html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关键词搜索：https://www.jiaokey.com/tag/BRIEF COUNSELING THAT WORKS  A SOLUTION-FOCUSED APPROACH FOR SCHOOL COUNSELORS.html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