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 PACKAGE FOR FINANCIAL ACCOUNTING 2021  DEMONSTRATION PROBLEMS &amp; FAREWELL DISCOUNT DISTRIBUTORS PRACTICE SET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 PACKAGE FOR FINANCIAL ACCOUNTING 2021  DEMONSTRATION PROBLEMS &amp; FAREWELL DISCOUNT DISTRIBUTORS PRACTICE SET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PRIMIS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本书出售、求购地址：https://www.jiaokey.com/book/detail/40407599.html</w:t>
      </w:r>
    </w:p>
    <w:p>
      <w:r>
        <w:t>更多相关图书推荐：https://www.jiaokey.com</w:t>
      </w:r>
    </w:p>
    <w:p>
      <w:r>
        <w:t>MCGRAW-HILL PRIMIS 出版图书：https://www.jiaokey.com/tag/MCGRAW-HILL PRIMIS.html</w:t>
      </w:r>
    </w:p>
    <w:p>
      <w:r>
        <w:t>关键词搜索：https://www.jiaokey.com/tag/CUSTOM PACKAGE FOR FINANCIAL ACCOUNTING 2021  DEMONSTRATION PROBLEMS &amp; FAREWELL DISCOUNT DISTRIBUTORS PRACTICE SET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