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  TRANSACTION PROCESSING AND CONTROLS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  TRANSACTION PROCESSING AND CONTROLS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本书出售、求购地址：https://www.jiaokey.com/book/detail/40407586.html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关键词搜索：https://www.jiaokey.com/tag/ACCOUNTING INFORMATION SYSTEMS  TRANSACTION PROCESSING AND CONTROLS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