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READER  AN ANTHOLOGY OF NONFICTION  SHORTER ELEVENTH EDITION</w:t>
      </w:r>
    </w:p>
    <w:p>
      <w:r>
        <w:rPr>
          <w:rFonts w:ascii="宋体" w:hAnsi="宋体" w:eastAsia="宋体"/>
          <w:sz w:val="24"/>
        </w:rPr>
        <w:t>LINDA H.PETERSON AND GENERAL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READER  AN ANTHOLOGY OF NONFICTION  SHORTER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H.PETERSON AND GENERAL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本书出售、求购地址：https://www.jiaokey.com/book/detail/40407579.html</w:t>
      </w:r>
    </w:p>
    <w:p>
      <w:r>
        <w:t>更多相关图书推荐：https://www.jiaokey.com</w:t>
      </w:r>
    </w:p>
    <w:p>
      <w:r>
        <w:t>LINDA H.PETERSON AND GENERAL EDITOR 其他作品：https://www.jiaokey.com/tag/LINDA H.PETERSON AND GENERAL EDITOR.html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READER  AN ANTHOLOGY OF NONFICTION  SHORTER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