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 AND REPRESENTATON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 AND REPRESENTATON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本书出售、求购地址：https://www.jiaokey.com/book/detail/40407571.html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关键词搜索：https://www.jiaokey.com/tag/RAPE AND REPRESENTATON.html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