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PICKING UP THE PACE  EFFICIENT READING FOR LIFE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PICKING UP THE PACE  EFFICIENT READING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本书出售、求购地址：https://www.jiaokey.com/book/detail/40407560.html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关键词搜索：https://www.jiaokey.com/tag/PICKING UP THE PACE  EFFICIENT READING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