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TALKING WITH THE CALLER  GUIDELINES FOR CRISISLINE AND OTHER VOLUNTEER COUNSELORS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TALKING WITH THE CALLER  GUIDELINES FOR CRISISLINE AND OTHER VOLUNTEER COUNSELORS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本书出售、求购地址：https://www.jiaokey.com/book/detail/40407545.html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关键词搜索：https://www.jiaokey.com/tag/TALKING WITH THE CALLER  GUIDELINES FOR CRISISLINE AND OTHER VOLUNTEER COUNSELORS.html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