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PSYCHOLOGY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本书出售、求购地址：https://www.jiaokey.com/book/detail/40407495.html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关键词搜索：https://www.jiaokey.com/tag/DEVELOPMENTAL 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