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Доктер живаго :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Доктер живаго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本书出售、求购地址：https://www.jiaokey.com/book/detail/40407333.html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关键词搜索：https://www.jiaokey.com/tag/Доктер живаго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