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ALBUM FUR DIE JUGEND OPUS 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ALBUM FUR DIE JUGEND OPUS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本书出售、求购地址：https://www.jiaokey.com/book/detail/40407315.html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关键词搜索：https://www.jiaokey.com/tag/SCHUMANN ALBUM FUR DIE JUGEND OPUS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