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 MEISTER DES VIOLASPIELS VIOLA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 MEISTER DES VIOLASPIELS VIOLA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本书出售、求购地址：https://www.jiaokey.com/book/detail/40407310.html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关键词搜索：https://www.jiaokey.com/tag/ALTE MEISTER DES VIOLASPIELS VIOLA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