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本书出售、求购地址：https://www.jiaokey.com/book/detail/40407245.html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关键词搜索：https://www.jiaokey.com/tag/THE MIDDLE EAST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