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POLICY PROCESS IN THE MODERN CAPITALIST STATE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POLICY PROCESS IN THE MODERN CAPITALIST STATE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本书出售、求购地址：https://www.jiaokey.com/book/detail/40407180.html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关键词搜索：https://www.jiaokey.com/tag/THE POLICY PROCESS IN THE MODERN CAPITALIST STATE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