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&amp; OTHERS  PERSPECTIVES ON RACE，GENDER，AND EMPIRE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&amp; OTHERS  PERSPECTIVES ON RACE，GENDER，AND EMPIRE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本书出售、求购地址：https://www.jiaokey.com/book/detail/40407147.html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关键词搜索：https://www.jiaokey.com/tag/WOMEN &amp; OTHERS  PERSPECTIVES ON RACE，GENDER，AND EMPIRE.html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