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READ A PERSON LIKE 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READ A PERSON LIKE 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本书出售、求购地址：https://www.jiaokey.com/book/detail/40407112.html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关键词搜索：https://www.jiaokey.com/tag/HOW TO READ A PERSON LIKE 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