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WEBSTER’S NEW WORLD SICTIONARY OF TH AMERICANLANGUAGE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WEBSTER’S NEW WORLD SICTIONARY OF TH AMERICANLANGUAGE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本书出售、求购地址：https://www.jiaokey.com/book/detail/40407111.html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关键词搜索：https://www.jiaokey.com/tag/WEBSTER’S NEW WORLD SICTIONARY OF TH AMERICANLANGUAGE.html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