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ABOLITION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ABOLITION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本书出售、求购地址：https://www.jiaokey.com/book/detail/40407098.html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关键词搜索：https://www.jiaokey.com/tag/THE ABOLITION.html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