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PROCEDURES  PROSECUTION AND ADJUDICATION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PROCEDURES  PROSECUTION AND ADJUDICATION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本书出售、求购地址：https://www.jiaokey.com/book/detail/40407094.html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关键词搜索：https://www.jiaokey.com/tag/CRIMINAL PROCEDURES  PROSECUTION AND ADJUDICATION.html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