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WOMEN’S CAREER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WOMEN’S CAREER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本书出售、求购地址：https://www.jiaokey.com/book/detail/40407076.html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关键词搜索：https://www.jiaokey.com/tag/WOMEN’S CAREER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