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FOR IT！SUCCESSFUL RISK-TAKING FOR WOMEN  UPDATED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FOR IT！SUCCESSFUL RISK-TAKING FOR WOMEN 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本书出售、求购地址：https://www.jiaokey.com/book/detail/40407070.html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关键词搜索：https://www.jiaokey.com/tag/GO FOR IT！SUCCESSFUL RISK-TAKING FOR WOMEN 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