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FUTURE  CHANGING SEX ROLES IN MODERN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FUTURE  CHANGING SEX ROLES IN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本书出售、求购地址：https://www.jiaokey.com/book/detail/40407064.html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关键词搜索：https://www.jiaokey.com/tag/WOMEN AND THE FUTURE  CHANGING SEX ROLES IN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