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 A PROFESSION OF MANY FACES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 A PROFESSION OF MANY FACES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本书出售、求购地址：https://www.jiaokey.com/book/detail/40407049.html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WORK  A PROFESSION OF MANY FACES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