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ORGANIZING AND DEVELOPMENT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ORGANIZING AND DEVELOPMENT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本书出售、求购地址：https://www.jiaokey.com/book/detail/40407043.html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关键词搜索：https://www.jiaokey.com/tag/COMMUNITY ORGANIZING AND DEVELOPMENT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