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SLIVER 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SLIVER 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关键词搜索：https://www.jiaokey.com/tag/SLIVER 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