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WOMEN IN HIS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WOMEN IN HIS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本书出售、求购地址：https://www.jiaokey.com/book/detail/40407025.html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WOMEN IN HIS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