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MOTHER’S DAUGHTER  ANOVEL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MOTHER’S DAUGHTER  ANOVEL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本书出售、求购地址：https://www.jiaokey.com/book/detail/40407006.html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关键词搜索：https://www.jiaokey.com/tag/HER MOTHER’S DAUGHTER  ANOVEL.html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