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ALMOST HEAVEN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ALMOST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本书出售、求购地址：https://www.jiaokey.com/book/detail/40406994.html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关键词搜索：https://www.jiaokey.com/tag/ALMOST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