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STATE FEMINISM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STATE FEMINISM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本书出售、求购地址：https://www.jiaokey.com/book/detail/40406983.html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关键词搜索：https://www.jiaokey.com/tag/CHANGING STATE FEMINISM.html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