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1 THERMODYNAMICS AND ELECTRIFIED INTERFACES</w:t>
      </w:r>
    </w:p>
    <w:p>
      <w:r>
        <w:rPr>
          <w:rFonts w:ascii="宋体" w:hAnsi="宋体" w:eastAsia="宋体"/>
          <w:sz w:val="24"/>
        </w:rPr>
        <w:t>E.GILEADI AND M.URBAKH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1 THERMODYNAMICS AND ELECTRIFIED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E.GILEADI AND M.URBAKH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本书出售、求购地址：https://www.jiaokey.com/book/detail/40406920.html</w:t>
      </w:r>
    </w:p>
    <w:p>
      <w:r>
        <w:t>更多相关图书推荐：https://www.jiaokey.com</w:t>
      </w:r>
    </w:p>
    <w:p>
      <w:r>
        <w:t>E.GILEADI AND M.URBAKH 其他作品：https://www.jiaokey.com/tag/E.GILEADI AND M.URBAKH.html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1 THERMODYNAMICS AND ELECTRIFIED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