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PROCESSES AND THEORY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PROCESSES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本书出售、求购地址：https://www.jiaokey.com/book/detail/40406899.html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关键词搜索：https://www.jiaokey.com/tag/EVOLUTIONARY PROCESSES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