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ANTHROPOLOGY AND PREHISTORY  EXPLORING OUR HUMAN ANCESTRY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ANTHROPOLOGY AND PREHISTORY  EXPLORING OUR HUMAN ANCESTRY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本书出售、求购地址：https://www.jiaokey.com/book/detail/40406880.html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关键词搜索：https://www.jiaokey.com/tag/BIOLOGICAL ANTHROPOLOGY AND PREHISTORY  EXPLORING OUR HUMAN ANCESTRY.html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