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AID FOR THE FAMILY MEDICINE BOARDS</w:t>
      </w:r>
    </w:p>
    <w:p>
      <w:r>
        <w:rPr>
          <w:rFonts w:ascii="宋体" w:hAnsi="宋体" w:eastAsia="宋体"/>
          <w:sz w:val="24"/>
        </w:rPr>
        <w:t>TAO LE  CHRISTINE DEHLENDORF  MICHAEL MENDOZA  CYNTHIA Y.OHATA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AID FOR THE FAMILY MEDICINE BOARDS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TAO LE  CHRISTINE DEHLENDORF  MICHAEL MENDOZA  CYNTHIA Y.OHATA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本书出售、求购地址：https://www.jiaokey.com/book/detail/40406878.html</w:t>
      </w:r>
    </w:p>
    <w:p>
      <w:r>
        <w:t>更多相关图书推荐：https://www.jiaokey.com</w:t>
      </w:r>
    </w:p>
    <w:p>
      <w:r>
        <w:t>TAO LE  CHRISTINE DEHLENDORF  MICHAEL MENDOZA  CYNTHIA Y.OHATA 其他作品：https://www.jiaokey.com/tag/TAO LE  CHRISTINE DEHLENDORF  MICHAEL MENDOZA  CYNTHIA Y.OHATA.html</w:t>
      </w:r>
    </w:p>
    <w:p>
      <w:r>
        <w:t>MCGRAW-HILL 出版图书：https://www.jiaokey.com/tag/MCGRAW-HILL.html</w:t>
      </w:r>
    </w:p>
    <w:p>
      <w:r>
        <w:t>关键词搜索：https://www.jiaokey.com/tag/FIRST AID FOR THE FAMILY MEDICINE BOARDS.html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