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NEUROPHYSIOLOGY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NEUROPHYSIOLOGY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本书出售、求购地址：https://www.jiaokey.com/book/detail/40406873.html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关键词搜索：https://www.jiaokey.com/tag/ESSENTIALS OF NEUROPHYSIOLOGY.html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