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CONCEPTS AND CONTROVERSIES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CONCEPTS AND CONTROVERSIES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本书出售、求购地址：https://www.jiaokey.com/book/detail/40406845.html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关键词搜索：https://www.jiaokey.com/tag/NUTRITION CONCEPTS AND CONTROVERSIES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