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ELECTROCHEMISTRY  VOLUME 11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ELECTROCHEMISTRY  VOLUME 11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本书出售、求购地址：https://www.jiaokey.com/book/detail/40406817.html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关键词搜索：https://www.jiaokey.com/tag/ENCYCLOPEDIA OF ELECTROCHEMISTRY  VOLUME 11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