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GENERAL CHEMISTRY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GENERAL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本书出售、求购地址：https://www.jiaokey.com/book/detail/40406807.html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关键词搜索：https://www.jiaokey.com/tag/EXPERIMENTS IN GENERAL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