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SOLUTIONS MANUAL TO ACCOMPANY RUSSELL  GENERAL CHEMISTRY 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SOLUTIONS MANUAL TO ACCOMPANY RUSSELL  GENERAL CHEMISTRY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本书出售、求购地址：https://www.jiaokey.com/book/detail/40406805.html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关键词搜索：https://www.jiaokey.com/tag/STUDENT SOLUTIONS MANUAL TO ACCOMPANY RUSSELL  GENERAL CHEMISTRY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