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GENERAL CHEMISTRY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GENERAL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本书出售、求购地址：https://www.jiaokey.com/book/detail/40406803.html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关键词搜索：https://www.jiaokey.com/tag/LABORATORY EXPERIMENTS FOR GENERAL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